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9272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Шпаковского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№17"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Т.А. Старцева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И.Н. Есикова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Нога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2533362)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ст. Новомарьевская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927234" w:id="5"/>
    <w:p>
      <w:pPr>
        <w:sectPr>
          <w:pgSz w:w="11906" w:h="16383" w:orient="portrait"/>
        </w:sectPr>
      </w:pPr>
    </w:p>
    <w:bookmarkEnd w:id="5"/>
    <w:bookmarkEnd w:id="0"/>
    <w:bookmarkStart w:name="block-1892724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8927240" w:id="8"/>
    <w:p>
      <w:pPr>
        <w:sectPr>
          <w:pgSz w:w="11906" w:h="16383" w:orient="portrait"/>
        </w:sectPr>
      </w:pPr>
    </w:p>
    <w:bookmarkEnd w:id="8"/>
    <w:bookmarkEnd w:id="6"/>
    <w:bookmarkStart w:name="block-1892723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8927236" w:id="11"/>
    <w:p>
      <w:pPr>
        <w:sectPr>
          <w:pgSz w:w="11906" w:h="16383" w:orient="portrait"/>
        </w:sectPr>
      </w:pPr>
    </w:p>
    <w:bookmarkEnd w:id="11"/>
    <w:bookmarkEnd w:id="9"/>
    <w:bookmarkStart w:name="block-18927239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8927239" w:id="13"/>
    <w:p>
      <w:pPr>
        <w:sectPr>
          <w:pgSz w:w="11906" w:h="16383" w:orient="portrait"/>
        </w:sectPr>
      </w:pPr>
    </w:p>
    <w:bookmarkEnd w:id="13"/>
    <w:bookmarkEnd w:id="12"/>
    <w:bookmarkStart w:name="block-1892723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0"/>
        <w:gridCol w:w="2400"/>
        <w:gridCol w:w="1918"/>
        <w:gridCol w:w="3035"/>
        <w:gridCol w:w="5241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27237" w:id="15"/>
    <w:p>
      <w:pPr>
        <w:sectPr>
          <w:pgSz w:w="16383" w:h="11906" w:orient="landscape"/>
        </w:sectPr>
      </w:pPr>
    </w:p>
    <w:bookmarkEnd w:id="15"/>
    <w:bookmarkEnd w:id="14"/>
    <w:bookmarkStart w:name="block-1892723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19"/>
        <w:gridCol w:w="2880"/>
        <w:gridCol w:w="1670"/>
        <w:gridCol w:w="2746"/>
        <w:gridCol w:w="2093"/>
        <w:gridCol w:w="3386"/>
      </w:tblGrid>
      <w:tr>
        <w:trPr>
          <w:trHeight w:val="300" w:hRule="atLeast"/>
          <w:trHeight w:val="144" w:hRule="atLeast"/>
        </w:trPr>
        <w:tc>
          <w:tcPr>
            <w:tcW w:w="5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Обобщающая контрольная работа по теме "Системы счислений"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0"/>
        <w:gridCol w:w="3040"/>
        <w:gridCol w:w="1637"/>
        <w:gridCol w:w="2707"/>
        <w:gridCol w:w="2062"/>
        <w:gridCol w:w="3348"/>
      </w:tblGrid>
      <w:tr>
        <w:trPr>
          <w:trHeight w:val="300" w:hRule="atLeast"/>
          <w:trHeight w:val="144" w:hRule="atLeast"/>
        </w:trPr>
        <w:tc>
          <w:tcPr>
            <w:tcW w:w="5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Обобщающая контрольная работа по теме "Сетевые технологии"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27235" w:id="17"/>
    <w:p>
      <w:pPr>
        <w:sectPr>
          <w:pgSz w:w="16383" w:h="11906" w:orient="landscape"/>
        </w:sectPr>
      </w:pPr>
    </w:p>
    <w:bookmarkEnd w:id="17"/>
    <w:bookmarkEnd w:id="16"/>
    <w:bookmarkStart w:name="block-1892723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b9c5cdb-18be-47f9-a030-9274be78012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9b34b0d0-0ffe-481c-ad75-b4c2cd5f5c6b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9b34b0d0-0ffe-481c-ad75-b4c2cd5f5c6b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https://uchi.ru</w:t>
      </w:r>
      <w:bookmarkEnd w:id="25"/>
      <w:r>
        <w:rPr>
          <w:sz w:val="28"/>
        </w:rPr>
        <w:br/>
      </w:r>
      <w:bookmarkStart w:name="ba532c22-1d17-43cc-a9dc-9c9ea6316796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</w:t>
      </w:r>
      <w:bookmarkEnd w:id="26"/>
      <w:r>
        <w:rPr>
          <w:sz w:val="28"/>
        </w:rPr>
        <w:br/>
      </w:r>
      <w:bookmarkStart w:name="ba532c22-1d17-43cc-a9dc-9c9ea6316796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https://oge.sdamgia.ru/</w:t>
      </w:r>
      <w:bookmarkEnd w:id="27"/>
      <w:r>
        <w:rPr>
          <w:sz w:val="28"/>
        </w:rPr>
        <w:br/>
      </w:r>
      <w:bookmarkStart w:name="ba532c22-1d17-43cc-a9dc-9c9ea6316796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https://foxford.ru/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927238" w:id="29"/>
    <w:p>
      <w:pPr>
        <w:sectPr>
          <w:pgSz w:w="11906" w:h="16383" w:orient="portrait"/>
        </w:sectPr>
      </w:pPr>
    </w:p>
    <w:bookmarkEnd w:id="2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